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Battle Mountain    </w:t>
      </w:r>
      <w:r>
        <w:t xml:space="preserve">   Blythe    </w:t>
      </w:r>
      <w:r>
        <w:t xml:space="preserve">   Brian    </w:t>
      </w:r>
      <w:r>
        <w:t xml:space="preserve">   California    </w:t>
      </w:r>
      <w:r>
        <w:t xml:space="preserve">   Dinitia    </w:t>
      </w:r>
      <w:r>
        <w:t xml:space="preserve">   Erma    </w:t>
      </w:r>
      <w:r>
        <w:t xml:space="preserve">   Grandma Smith    </w:t>
      </w:r>
      <w:r>
        <w:t xml:space="preserve">   Grandpa Smith    </w:t>
      </w:r>
      <w:r>
        <w:t xml:space="preserve">   Jeannette    </w:t>
      </w:r>
      <w:r>
        <w:t xml:space="preserve">   Las Vegas    </w:t>
      </w:r>
      <w:r>
        <w:t xml:space="preserve">   Lori    </w:t>
      </w:r>
      <w:r>
        <w:t xml:space="preserve">   Maureen    </w:t>
      </w:r>
      <w:r>
        <w:t xml:space="preserve">   Midland    </w:t>
      </w:r>
      <w:r>
        <w:t xml:space="preserve">   Nevada    </w:t>
      </w:r>
      <w:r>
        <w:t xml:space="preserve">   New York    </w:t>
      </w:r>
      <w:r>
        <w:t xml:space="preserve">   Park Avenue    </w:t>
      </w:r>
      <w:r>
        <w:t xml:space="preserve">   Pheonix    </w:t>
      </w:r>
      <w:r>
        <w:t xml:space="preserve">   Rex    </w:t>
      </w:r>
      <w:r>
        <w:t xml:space="preserve">   Rose Mary    </w:t>
      </w:r>
      <w:r>
        <w:t xml:space="preserve">   San Francisco    </w:t>
      </w:r>
      <w:r>
        <w:t xml:space="preserve">   Tucson    </w:t>
      </w:r>
      <w:r>
        <w:t xml:space="preserve">   Uncle Stanley    </w:t>
      </w:r>
      <w:r>
        <w:t xml:space="preserve">   Walls    </w:t>
      </w:r>
      <w:r>
        <w:t xml:space="preserve">   Welch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2021-10-11T19:05:28Z</dcterms:created>
  <dcterms:modified xsi:type="dcterms:W3CDTF">2021-10-11T19:05:28Z</dcterms:modified>
</cp:coreProperties>
</file>