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Rex calls it when they leave in 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room that Jeannette and Brian caught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Rex always promised his children he would build them when he struck it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Mary and Rex bought for the house that she ended up getting stuck in the yard;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baby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checkout style the family employs when they can't pay for their hospital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Jeannette's father gave her for Christmas when she turned 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nationality of the little girls who jumped Jeannette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baby sister that was born after Jeannette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Jeannette was making at three years old when she caught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cat Rex threw out the window when they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months that Mary claims she was pregnant with Lori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car Jeannette fell out of while her father was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her mother and father choose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only brother Jeannette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main character/narrator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2021-10-11T19:04:07Z</dcterms:created>
  <dcterms:modified xsi:type="dcterms:W3CDTF">2021-10-11T19:04:07Z</dcterms:modified>
</cp:coreProperties>
</file>