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Glass Castle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Something their dad steals from their mom often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job does Jeanette father usually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nickname given to Jeannette by her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the kids get this gift in Phoenix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the boy that made them leave Battle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relative that Jeannette has fond memories of who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inspires Lori to become an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town Jeannette's father grew up in that the family lived in for many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city that three of the four kids escaped to after highschool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character who creates the most conflict in the book.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Their mother has a degree in...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reason why Jeannette loves her dad no matter what (theme)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the girl who bullied Jeannette but eventually became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Jeannette had that made her never give up (theme)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does Jeannette find happiness when she is 3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job does Brian gets when he is older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happens to Jeannette when she is 10 with a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that the Wells family almost never had that most people did (theme)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father was addicted to...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city where the family inherited a house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Glass Castle </dc:title>
  <dcterms:created xsi:type="dcterms:W3CDTF">2021-10-11T19:05:36Z</dcterms:created>
  <dcterms:modified xsi:type="dcterms:W3CDTF">2021-10-11T19:05:36Z</dcterms:modified>
</cp:coreProperties>
</file>