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defiant disregard for danger or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their family always dreamed of living in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Walls spend most of their time in poverty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Conspicuously and tastelessly indecent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main theme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Jeanette was cooking when she set herself on fire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Walls were their whole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"We moved around like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more ____ and isolated the place was, the better Mom and Dad liked it."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2021-10-11T19:05:40Z</dcterms:created>
  <dcterms:modified xsi:type="dcterms:W3CDTF">2021-10-11T19:05:40Z</dcterms:modified>
</cp:coreProperties>
</file>