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"Mom got upset with Dad's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a creative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at the end of the book when the Walls reunite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father becomes addicted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Walls experienced at times when sleeping in the desert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Jeannette had to raise her ________ because her parents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mothers favorite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Jeannette ends up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mothers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siblings Jeannette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2021-10-11T19:05:43Z</dcterms:created>
  <dcterms:modified xsi:type="dcterms:W3CDTF">2021-10-11T19:05:43Z</dcterms:modified>
</cp:coreProperties>
</file>