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Rex always promised his children he would build for them when he struck it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Jeannette constructs her own set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page 3, who did Jeannette see rummaging through a dumpster?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only brother Jeannette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page 166, Brian and Jeannette build this to protect them from Ernie's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page 30, Jeannette fell out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main character/narrator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baby sister who was born after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Rex disappears to almost every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page 130, what town did they arrive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While in Phoenix, Rex bought these for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Jeannette stole, but then returned, from the jewelry store where she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of the town where Jeannette meets Billy 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street do the Walls family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 page 65, Rex "taught" Jeannette how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Jeannette collects these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 page 62, what did the kids not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Dad calls an "escape"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On page 156, what did Jeannette sleep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 page 71, who did the kids build sand castles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number of months that Rose Mary claims she was pregnant with 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Which Walls child aspires to be an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On page 12, Rose Mary is upset that a nurse gave what to Jeannette?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Rose Mary was secretly eating ______ while sitting on the couch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dumped in the hole Jeannette and Brian dug for the Glass Castle's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street Jeannette and her husband live on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cat Rex threw out the window one of the times they had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doll does Jeannette accidentally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Jeannette's Christmas present from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Jeannette tries to paint the house on Little Hobart Street this color: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family moves to which city after Grandma Smith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Rose Mary often refers to herself as a(n) _________ _________(2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nationality of the little girls who jumped Jeanette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says, "Have I ever let you down?"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Dad dreams of using the _________ to dig for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DID NOT want to be called "grandma."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baby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Jeannette got a job at this place in Welch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Rose Mary had a ________ degree.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zoo, Jeannette pets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Dad's nickname for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her accident, Jeannette becomes obsessed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Rose Mary said, "It's the Joshua tree's __________ that gives it its beauty."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Jeannette did on page 169 to help her dad. She sewed two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gives Jeannette a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On page 43, what kind of night was it?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 page 9, Jeannette catches fire cooking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creepy, perverted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 page 36, Rex took Jeannette on what kind of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Rex bought for the house that ended up getting stuck in the backyard; musical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Castle:</dc:title>
  <dcterms:created xsi:type="dcterms:W3CDTF">2021-10-11T19:05:55Z</dcterms:created>
  <dcterms:modified xsi:type="dcterms:W3CDTF">2021-10-11T19:05:55Z</dcterms:modified>
</cp:coreProperties>
</file>