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likely to be true or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 or condition of being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contempt or 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Nervously awkward and ungainly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faithful follower or political supporter, especially one prepared to engage in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Suffer (something painful or difficult) patiently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ungrateful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Scarf worn by women over the hair and shoulders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 out of sleep; awaken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Raise of haul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wall or bank of earth or stone built to prevent a river flooding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Preconceived opinion that is not based on reason or actual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 or swing or cause to wave or swing wildly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soft white or grey mineral consisting of hydrated calcium sulfate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uncertain, indefinite, or unclear character or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Receive as an heir at the death of the previous holder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</dc:title>
  <dcterms:created xsi:type="dcterms:W3CDTF">2021-10-11T19:04:16Z</dcterms:created>
  <dcterms:modified xsi:type="dcterms:W3CDTF">2021-10-11T19:04:16Z</dcterms:modified>
</cp:coreProperties>
</file>