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Glass Castle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doll does Jeannette accidentally burn?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Jeannette live when she met Billy?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Maureen move to at the end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Phoenix, what did Jeannette's father, Rex buy and put on the lawn for the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 find their mother eating something, but hiding it from them. What was she eating?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Jeanette try for the first time when she was in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Rex Walls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Jeannette's grandmothers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did Jeannette paint the front of the house in Welch?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Jeannette's first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</dc:title>
  <dcterms:created xsi:type="dcterms:W3CDTF">2021-10-11T19:04:18Z</dcterms:created>
  <dcterms:modified xsi:type="dcterms:W3CDTF">2021-10-11T19:04:18Z</dcterms:modified>
</cp:coreProperties>
</file>