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smart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did Jeannette paint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Lori and Jeannette want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grandma was racist?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Mountain Goat?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goes to California?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street do the Walls family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a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Jeannette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the pretty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Rex every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 </dc:title>
  <dcterms:created xsi:type="dcterms:W3CDTF">2021-10-11T19:04:20Z</dcterms:created>
  <dcterms:modified xsi:type="dcterms:W3CDTF">2021-10-11T19:04:20Z</dcterms:modified>
</cp:coreProperties>
</file>