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person who bullied Jeannette when she enrolled in Welch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Walls family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star Rex gave Jeanette for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Grandma Smith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else was burned the day jeannette was cooking hotdogs?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Prostitute at the Green Lantern?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pilot to fly faster than the speed of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taught Rex and Jeannette while At Welch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steals Brian's Pogo stick while in Phoenix?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bar Rex spent most of his time in while in Las Vegas?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2021-10-11T19:04:32Z</dcterms:created>
  <dcterms:modified xsi:type="dcterms:W3CDTF">2021-10-11T19:04:32Z</dcterms:modified>
</cp:coreProperties>
</file>