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kids moved to far from their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better grandma to the Walls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Jeannete when she burnt herself cooking hot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Rez walls addicted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Rose Mary's passion?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teacher that inspired Jeannete to write?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Glass Castle?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Jeannette favorite parent?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malice Brian when their parents was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does Rose Mary and Rex Walls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2021-10-11T19:04:34Z</dcterms:created>
  <dcterms:modified xsi:type="dcterms:W3CDTF">2021-10-11T19:04:34Z</dcterms:modified>
</cp:coreProperties>
</file>