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family is always doing (their word for moving around a lot)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Street where the family lived in Welch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Rex's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car they had in the beginning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Jeannette's friend in welch who once bullied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Lori moved to first followed slowly by the fest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Jeannette"s fancy apartment was with her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maureen moved after she got out of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Rex gave Jeannette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Rex is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2021-10-11T19:04:36Z</dcterms:created>
  <dcterms:modified xsi:type="dcterms:W3CDTF">2021-10-11T19:04:36Z</dcterms:modified>
</cp:coreProperties>
</file>