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Glass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mom keep to raise herself esteem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girl that beat up jeannette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artist, lazy, 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weird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jeannette try in the hospital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stabbed rosemary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try to rape jeannette while playing hide and seek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jeannettes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drinker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tried to rape brian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</dc:title>
  <dcterms:created xsi:type="dcterms:W3CDTF">2021-10-11T19:04:26Z</dcterms:created>
  <dcterms:modified xsi:type="dcterms:W3CDTF">2021-10-11T19:04:26Z</dcterms:modified>
</cp:coreProperties>
</file>