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Jeannette obsessed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cat that gets thrown out of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butter and sugar taste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oldest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Lori get that changes 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job does Rosemary suck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word they use for leaving in the middle of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Whose death upset Jeannette?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Rex call Jeannette's busted nose?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woman that Rex has an affair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Rosemary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Jeannette cooking when she catches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"rapes" Jeannette?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youngest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buzzard?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avenue does Jeannette live on when we first meet 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</dc:title>
  <dcterms:created xsi:type="dcterms:W3CDTF">2021-10-11T19:04:30Z</dcterms:created>
  <dcterms:modified xsi:type="dcterms:W3CDTF">2021-10-11T19:04:30Z</dcterms:modified>
</cp:coreProperties>
</file>