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Glass Castle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Quixote an enthusiastic but impractical and idealistic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Jeannette's birth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Exceptionally clean or neat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cheap run-down hotel or rooming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accumulated stock of such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Main character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Something moving very fast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stream of surplus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raise or 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German secret state police during the Nazi regime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utter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Lacking in resourcefulness; 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run away hurriedly, flee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steep-sided watercourse or gulch with a nearly flat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tall horizontal branched cactus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searches for the natural occurrence of gold, petroleum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Mentally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Witch-like old woman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that moves from place to place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Glass Castle</dc:title>
  <dcterms:created xsi:type="dcterms:W3CDTF">2021-10-11T19:04:32Z</dcterms:created>
  <dcterms:modified xsi:type="dcterms:W3CDTF">2021-10-11T19:04:32Z</dcterms:modified>
</cp:coreProperties>
</file>