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walls    </w:t>
      </w:r>
      <w:r>
        <w:t xml:space="preserve">   westvirginia    </w:t>
      </w:r>
      <w:r>
        <w:t xml:space="preserve">   addiction    </w:t>
      </w:r>
      <w:r>
        <w:t xml:space="preserve">   bitterness    </w:t>
      </w:r>
      <w:r>
        <w:t xml:space="preserve">   sonar    </w:t>
      </w:r>
      <w:r>
        <w:t xml:space="preserve">   taper    </w:t>
      </w:r>
      <w:r>
        <w:t xml:space="preserve">   garnet    </w:t>
      </w:r>
      <w:r>
        <w:t xml:space="preserve">   cantankerous    </w:t>
      </w:r>
      <w:r>
        <w:t xml:space="preserve">   theglasscastle    </w:t>
      </w:r>
      <w:r>
        <w:t xml:space="preserve">   banshee    </w:t>
      </w:r>
      <w:r>
        <w:t xml:space="preserve">   moonshine    </w:t>
      </w:r>
      <w:r>
        <w:t xml:space="preserve">   maureen    </w:t>
      </w:r>
      <w:r>
        <w:t xml:space="preserve">   welch    </w:t>
      </w:r>
      <w:r>
        <w:t xml:space="preserve">   newyork    </w:t>
      </w:r>
      <w:r>
        <w:t xml:space="preserve">   erma    </w:t>
      </w:r>
      <w:r>
        <w:t xml:space="preserve">   rosemary    </w:t>
      </w:r>
      <w:r>
        <w:t xml:space="preserve">   rex    </w:t>
      </w:r>
      <w:r>
        <w:t xml:space="preserve">   lori    </w:t>
      </w:r>
      <w:r>
        <w:t xml:space="preserve">   Brian    </w:t>
      </w:r>
      <w:r>
        <w:t xml:space="preserve">   Jeannette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</dc:title>
  <dcterms:created xsi:type="dcterms:W3CDTF">2021-10-11T19:04:37Z</dcterms:created>
  <dcterms:modified xsi:type="dcterms:W3CDTF">2021-10-11T19:04:37Z</dcterms:modified>
</cp:coreProperties>
</file>