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Erma    </w:t>
      </w:r>
      <w:r>
        <w:t xml:space="preserve">   artist    </w:t>
      </w:r>
      <w:r>
        <w:t xml:space="preserve">   Welch    </w:t>
      </w:r>
      <w:r>
        <w:t xml:space="preserve">   the desert    </w:t>
      </w:r>
      <w:r>
        <w:t xml:space="preserve">   New York    </w:t>
      </w:r>
      <w:r>
        <w:t xml:space="preserve">   glass castle    </w:t>
      </w:r>
      <w:r>
        <w:t xml:space="preserve">   alcoholic    </w:t>
      </w:r>
      <w:r>
        <w:t xml:space="preserve">   Brian    </w:t>
      </w:r>
      <w:r>
        <w:t xml:space="preserve">   Lori    </w:t>
      </w:r>
      <w:r>
        <w:t xml:space="preserve">   Jeanette    </w:t>
      </w:r>
      <w:r>
        <w:t xml:space="preserve">   Rex    </w:t>
      </w:r>
      <w:r>
        <w:t xml:space="preserve">   skedaddle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2021-10-11T19:04:49Z</dcterms:created>
  <dcterms:modified xsi:type="dcterms:W3CDTF">2021-10-11T19:04:49Z</dcterms:modified>
</cp:coreProperties>
</file>