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Glass Castle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mom certified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Jeannette steal from the Jewelry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stole the Ozs from Lori and Jeannette?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Jeannette when she was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oldest child is the Walls family?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walls family live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Jeannette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could Rex not live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was Jeannette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Rex give to Jeannette for Christmas in the desert?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Crossword</dc:title>
  <dcterms:created xsi:type="dcterms:W3CDTF">2021-10-11T19:04:23Z</dcterms:created>
  <dcterms:modified xsi:type="dcterms:W3CDTF">2021-10-11T19:04:23Z</dcterms:modified>
</cp:coreProperties>
</file>