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"star" did Jeannette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Jeannette cooking when she burned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is Jeannette's mother's land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Jeannette and Lori's piggy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Rex's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Jeannette learn to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school paper did Jeannette edit?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 the Walls siblings move to after high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degree does Jeannette's mom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Walls struggle with most, besides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Jeannette's mother inherit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Walls family lived in ______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oldest sibling?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were the Walls's in when their motel caught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Jeannette's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zoo, what did Jeannette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youngest sibling?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Jeannette's dad call escaping from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Lori work when Jeannette arrived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Jeannette's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invention did Jeannette's dad try to create to find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Jeannette's dad joined the _______ when he was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Jeannette's second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Jeannette's mother love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Crossword Puzzle</dc:title>
  <dcterms:created xsi:type="dcterms:W3CDTF">2021-10-11T19:06:00Z</dcterms:created>
  <dcterms:modified xsi:type="dcterms:W3CDTF">2021-10-11T19:06:00Z</dcterms:modified>
</cp:coreProperties>
</file>