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Glass Castle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opponent in a dispute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bad-tempered or uncooperative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stealing something of 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Describing someone with a healthy red colour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remote celestial object that emits exceptionally large amounts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material that is shaped into different ridges and grooves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dog with an unknown breed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civil officer who deals mainly with minor offences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encourages aggression towards other countries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courage or guts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uncomfortably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away from a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that illegally lends money at unreasonably high interest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profanely speaking about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dry creek that temporarily fills and flows after some rain </w:t>
            </w:r>
          </w:p>
        </w:tc>
      </w:tr>
    </w:tbl>
    <w:p>
      <w:pPr>
        <w:pStyle w:val="WordBankMedium"/>
      </w:pPr>
      <w:r>
        <w:t xml:space="preserve">   ruddy    </w:t>
      </w:r>
      <w:r>
        <w:t xml:space="preserve">   centrifugal    </w:t>
      </w:r>
      <w:r>
        <w:t xml:space="preserve">   corrugated    </w:t>
      </w:r>
      <w:r>
        <w:t xml:space="preserve">   cojones    </w:t>
      </w:r>
      <w:r>
        <w:t xml:space="preserve">   magistrate    </w:t>
      </w:r>
      <w:r>
        <w:t xml:space="preserve">   pilfer    </w:t>
      </w:r>
      <w:r>
        <w:t xml:space="preserve">   usury    </w:t>
      </w:r>
      <w:r>
        <w:t xml:space="preserve">   cantankerous    </w:t>
      </w:r>
      <w:r>
        <w:t xml:space="preserve">   adversary    </w:t>
      </w:r>
      <w:r>
        <w:t xml:space="preserve">   pariah    </w:t>
      </w:r>
      <w:r>
        <w:t xml:space="preserve">   arroyo    </w:t>
      </w:r>
      <w:r>
        <w:t xml:space="preserve">   blasphemy    </w:t>
      </w:r>
      <w:r>
        <w:t xml:space="preserve">   warmonger    </w:t>
      </w:r>
      <w:r>
        <w:t xml:space="preserve">   quasar    </w:t>
      </w:r>
      <w:r>
        <w:t xml:space="preserve">   mongrel    </w:t>
      </w:r>
      <w:r>
        <w:t xml:space="preserve">   sweltering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 Crossword</dc:title>
  <dcterms:created xsi:type="dcterms:W3CDTF">2021-10-11T19:05:02Z</dcterms:created>
  <dcterms:modified xsi:type="dcterms:W3CDTF">2021-10-11T19:05:02Z</dcterms:modified>
</cp:coreProperties>
</file>