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Glass Castle"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Cantankerous    </w:t>
      </w:r>
      <w:r>
        <w:t xml:space="preserve">   Contemplative    </w:t>
      </w:r>
      <w:r>
        <w:t xml:space="preserve">   Convoluted    </w:t>
      </w:r>
      <w:r>
        <w:t xml:space="preserve">   Cultivate    </w:t>
      </w:r>
      <w:r>
        <w:t xml:space="preserve">   Gumption    </w:t>
      </w:r>
      <w:r>
        <w:t xml:space="preserve">   Illegible    </w:t>
      </w:r>
      <w:r>
        <w:t xml:space="preserve">   Indignant    </w:t>
      </w:r>
      <w:r>
        <w:t xml:space="preserve">   Loiter    </w:t>
      </w:r>
      <w:r>
        <w:t xml:space="preserve">   Malicious    </w:t>
      </w:r>
      <w:r>
        <w:t xml:space="preserve">   Ornate    </w:t>
      </w:r>
      <w:r>
        <w:t xml:space="preserve">   Palatial    </w:t>
      </w:r>
      <w:r>
        <w:t xml:space="preserve">   Precariously    </w:t>
      </w:r>
      <w:r>
        <w:t xml:space="preserve">   Preeminent    </w:t>
      </w:r>
      <w:r>
        <w:t xml:space="preserve">   Relegate    </w:t>
      </w:r>
      <w:r>
        <w:t xml:space="preserve">   Wherewithal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Glass Castle" List #2</dc:title>
  <dcterms:created xsi:type="dcterms:W3CDTF">2021-10-10T23:52:46Z</dcterms:created>
  <dcterms:modified xsi:type="dcterms:W3CDTF">2021-10-10T23:52:46Z</dcterms:modified>
</cp:coreProperties>
</file>