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(Pages 149 - 163)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 who lived with the Walls'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lack of this is the reason the house didn't get fully painted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Jeannette played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Jeannette's parents wouldn't accept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Jeanette's 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street the Walls'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family with 12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Jeannette painted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Jeannette's idea for a lawn ornament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Jeannette was recuited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date with this man was set up with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that Jeannette considers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who had it the worst on Jeannette's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Glass Castle's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Walls'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(Pages 149 - 163)</dc:title>
  <dcterms:created xsi:type="dcterms:W3CDTF">2021-10-11T19:05:50Z</dcterms:created>
  <dcterms:modified xsi:type="dcterms:W3CDTF">2021-10-11T19:05:50Z</dcterms:modified>
</cp:coreProperties>
</file>