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wicked; base;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partakes or is entitled to partake of the Eucharist; a member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doctrine that pleasure or happiness is the highest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stealing, especially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moral blemish or impurity; pure; undefiled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motivated by wrongful, vicious or mischievous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unsure, uncertain, hesitant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or staring with sullen dislike, discontent,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uneasy feeling or pang of conscience as to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semiconductor device that amplifies, oscillates or switches the flow of current between two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lending money at inflated rates of interest; from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charging illegal or exorbitant rates of interest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brief, forceful, and meaningful in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silk or lace head scarf arranged over a high comb and falling over the back and shoulders, worn in Spain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stone often line with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Vocab 3</dc:title>
  <dcterms:created xsi:type="dcterms:W3CDTF">2021-10-11T19:04:11Z</dcterms:created>
  <dcterms:modified xsi:type="dcterms:W3CDTF">2021-10-11T19:04:11Z</dcterms:modified>
</cp:coreProperties>
</file>