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Noun; Mental disturbance chacterized by confused thinking and disrupted attention-- usually accompanied by disordered speech and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Adj; Very large or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Noun; Feelings of doubt or uncertainty about whether you are doing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Noun; Metal pail that usually has a bail and a sloped lip; Used especially for carrying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Adj; Having or consisting of one color or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Noun; Single bed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Noun; A swiveling or lever device pressed by the foot to drive a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Adj; Having/showing a desire to cause harm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A usually tall cupboard or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Verb; To be humbly obedient or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Adj; Lacking in power, strength,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Adj; Very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Noun; An enlargement of the thyroid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Vocab List 2</dc:title>
  <dcterms:created xsi:type="dcterms:W3CDTF">2021-10-11T19:04:28Z</dcterms:created>
  <dcterms:modified xsi:type="dcterms:W3CDTF">2021-10-11T19:04:28Z</dcterms:modified>
</cp:coreProperties>
</file>