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Glass Castle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lavender-colored flower that grows on vines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Outward appearance used to cover something less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Unnoticable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operates his or her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Rundown building/object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Disturbed, crazy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Spunky initiative and resourcefulness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Stone carving of a female figure used to support Greek-style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Conflict; unsteady movement of air/fluid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Looking back on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causes trouble, irritates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Blowing in strong gusts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 Vocab</dc:title>
  <dcterms:created xsi:type="dcterms:W3CDTF">2021-10-11T19:04:58Z</dcterms:created>
  <dcterms:modified xsi:type="dcterms:W3CDTF">2021-10-11T19:04:58Z</dcterms:modified>
</cp:coreProperties>
</file>