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Glass Castle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Battle Mountain    </w:t>
      </w:r>
      <w:r>
        <w:t xml:space="preserve">   Blythe    </w:t>
      </w:r>
      <w:r>
        <w:t xml:space="preserve">   Brian    </w:t>
      </w:r>
      <w:r>
        <w:t xml:space="preserve">   Erma    </w:t>
      </w:r>
      <w:r>
        <w:t xml:space="preserve">   Glass Castle    </w:t>
      </w:r>
      <w:r>
        <w:t xml:space="preserve">   Gold    </w:t>
      </w:r>
      <w:r>
        <w:t xml:space="preserve">   Grandma Smith    </w:t>
      </w:r>
      <w:r>
        <w:t xml:space="preserve">   Grandpa    </w:t>
      </w:r>
      <w:r>
        <w:t xml:space="preserve">   Green Lantern    </w:t>
      </w:r>
      <w:r>
        <w:t xml:space="preserve">   Jeannette    </w:t>
      </w:r>
      <w:r>
        <w:t xml:space="preserve">   Las Vegas    </w:t>
      </w:r>
      <w:r>
        <w:t xml:space="preserve">   Lori    </w:t>
      </w:r>
      <w:r>
        <w:t xml:space="preserve">   Maureen    </w:t>
      </w:r>
      <w:r>
        <w:t xml:space="preserve">   Mojave Desert    </w:t>
      </w:r>
      <w:r>
        <w:t xml:space="preserve">   Mountain Goat    </w:t>
      </w:r>
      <w:r>
        <w:t xml:space="preserve">   New York City    </w:t>
      </w:r>
      <w:r>
        <w:t xml:space="preserve">   Phoenix    </w:t>
      </w:r>
      <w:r>
        <w:t xml:space="preserve">   Prospector    </w:t>
      </w:r>
      <w:r>
        <w:t xml:space="preserve">   Rex    </w:t>
      </w:r>
      <w:r>
        <w:t xml:space="preserve">   Rose Mary    </w:t>
      </w:r>
      <w:r>
        <w:t xml:space="preserve">   Stanley    </w:t>
      </w:r>
      <w:r>
        <w:t xml:space="preserve">   Venus    </w:t>
      </w:r>
      <w:r>
        <w:t xml:space="preserve">   Welch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Word Search</dc:title>
  <dcterms:created xsi:type="dcterms:W3CDTF">2021-10-11T19:04:51Z</dcterms:created>
  <dcterms:modified xsi:type="dcterms:W3CDTF">2021-10-11T19:04:51Z</dcterms:modified>
</cp:coreProperties>
</file>