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Glass Castle by Jeannette Walls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father loved to drink and was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Dad's idea for an invention to find gold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family home, in trailer park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Walls'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family home, in desert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Mrs. Walls'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Mom's dream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Dad's idea for a house to build made entirely out of one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in West Virginia where they lived for awhile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parents were when they didn't have a 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home, also in desert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Author,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child in the Walls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child in the Walls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State where the Walls children became successful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their houses were filled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by Jeannette Walls</dc:title>
  <dcterms:created xsi:type="dcterms:W3CDTF">2021-10-11T19:04:35Z</dcterms:created>
  <dcterms:modified xsi:type="dcterms:W3CDTF">2021-10-11T19:04:35Z</dcterms:modified>
</cp:coreProperties>
</file>