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day, Jeannette saw a ______ Cadillac Coupe Deville parked in their 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Walls family dreamed of building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Caboose car door flew open and Jeannette tumbled out and into an embabkment.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Jeannette's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Rosemary was an aspiring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Jeannette and Lori'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Lori dreamed of moving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Walls family moved around like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Jeanette is the news editor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daughter Rex and Rose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Rex lost his job as an ______ in Battle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Rex had a strong dislike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Jeannette was three years old, she was burned by______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Jeannette came home and discovered that her father had plundered, ______, their piggy bank.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youngest sibling of the Walls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2021-10-11T19:05:19Z</dcterms:created>
  <dcterms:modified xsi:type="dcterms:W3CDTF">2021-10-11T19:05:19Z</dcterms:modified>
</cp:coreProperties>
</file>