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Jeannette's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Rex's nickname for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beginning of the book, what does she see her mom digging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Rex Walls was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Lori go over the summer to babysit?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Jeannette learn to cook on her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Jeannette's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Jeannette's younger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Jeannette's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Jeannette's mom's land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piggy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her dad dream of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Jeannette and Brian find underneath the rotting lumber?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did Jeannette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cadillac did Rex buy with his earnings from gambling?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Jeannette's first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2021-10-11T19:05:21Z</dcterms:created>
  <dcterms:modified xsi:type="dcterms:W3CDTF">2021-10-11T19:05:21Z</dcterms:modified>
</cp:coreProperties>
</file>