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"The Glass Castle" pg 1-50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Prompted by feelings of sadness or nostalgia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Small; 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is above what is used or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deposit an object as security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trick intended to attract attention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aimlessly or lazily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Meaningless or unintelligible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having a physical or concrete existence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Impressive or beautiful natural scenery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run away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an early stage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Unraveled or worn at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Wash freely with a stream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bank or mound to hold back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Glass Castle" pg 1-50 Vocab</dc:title>
  <dcterms:created xsi:type="dcterms:W3CDTF">2021-10-10T23:51:30Z</dcterms:created>
  <dcterms:modified xsi:type="dcterms:W3CDTF">2021-10-10T23:51:30Z</dcterms:modified>
</cp:coreProperties>
</file>