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kilorn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consider people like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newblood they go 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stole it to secretly get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mare can control and 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farleys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mare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silvers called mare</w:t>
            </w:r>
          </w:p>
        </w:tc>
      </w:tr>
    </w:tbl>
    <w:p>
      <w:pPr>
        <w:pStyle w:val="WordBankMedium"/>
      </w:pPr>
      <w:r>
        <w:t xml:space="preserve">   barrow    </w:t>
      </w:r>
      <w:r>
        <w:t xml:space="preserve">   Tiberias    </w:t>
      </w:r>
      <w:r>
        <w:t xml:space="preserve">   electricity    </w:t>
      </w:r>
      <w:r>
        <w:t xml:space="preserve">   red    </w:t>
      </w:r>
      <w:r>
        <w:t xml:space="preserve">   new bloods    </w:t>
      </w:r>
      <w:r>
        <w:t xml:space="preserve">   Mareena    </w:t>
      </w:r>
      <w:r>
        <w:t xml:space="preserve">   Maven    </w:t>
      </w:r>
      <w:r>
        <w:t xml:space="preserve">   Diana    </w:t>
      </w:r>
      <w:r>
        <w:t xml:space="preserve">   Victoria    </w:t>
      </w:r>
      <w:r>
        <w:t xml:space="preserve">   nix    </w:t>
      </w:r>
      <w:r>
        <w:t xml:space="preserve">   cal    </w:t>
      </w:r>
      <w:r>
        <w:t xml:space="preserve">   black 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Sword</dc:title>
  <dcterms:created xsi:type="dcterms:W3CDTF">2021-10-11T19:05:10Z</dcterms:created>
  <dcterms:modified xsi:type="dcterms:W3CDTF">2021-10-11T19:05:10Z</dcterms:modified>
</cp:coreProperties>
</file>