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Glass castle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with a long stride.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broad wheeled covered wagon drawn by six horses and used for transportation across the prairies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encourages aggression towards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persuade 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red supergiant star roughly 950 times as large as the Sun, making it one of the largest stars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removal of hair roots or small blemishes on the skin by an application of heat using an electric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surgical operation in which a healthy piece of skin is transplanted to a new site on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shrub that is grown in warm countries for its clusters of red, white, or pink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unable to think clearly; confused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blanket or a shall that it worn as a cloak in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bad-tempered, uncooperative, and argumentative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use flattery as a tactic to persuade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massive and extremely remote celestial object, emitting exceptionally large amounts of energy, and typically having a starlike image in a 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stands for “single residents only”; a type of housing aimed at residents with low or minimal income in which single rooms without kitchens or bathrooms are rented out as permanent residence.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a city or town or governing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mineral consisting of barium sulfate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 crossword</dc:title>
  <dcterms:created xsi:type="dcterms:W3CDTF">2021-10-11T19:05:16Z</dcterms:created>
  <dcterms:modified xsi:type="dcterms:W3CDTF">2021-10-11T19:05:16Z</dcterms:modified>
</cp:coreProperties>
</file>