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Glenohumeral 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FEMALES    </w:t>
      </w:r>
      <w:r>
        <w:t xml:space="preserve">   BALL AND SOCKET    </w:t>
      </w:r>
      <w:r>
        <w:t xml:space="preserve">   ADHESIVE CAPSULITIS    </w:t>
      </w:r>
      <w:r>
        <w:t xml:space="preserve">   ADDUCTION    </w:t>
      </w:r>
      <w:r>
        <w:t xml:space="preserve">   ABDUCTION    </w:t>
      </w:r>
      <w:r>
        <w:t xml:space="preserve">   WARM SHOWERS    </w:t>
      </w:r>
      <w:r>
        <w:t xml:space="preserve">   TERES MINOR    </w:t>
      </w:r>
      <w:r>
        <w:t xml:space="preserve">   TERES MAJOR    </w:t>
      </w:r>
      <w:r>
        <w:t xml:space="preserve">   SUPRASPINATOUS    </w:t>
      </w:r>
      <w:r>
        <w:t xml:space="preserve">   SUBSCAPULARIS    </w:t>
      </w:r>
      <w:r>
        <w:t xml:space="preserve">   STIFFNESS    </w:t>
      </w:r>
      <w:r>
        <w:t xml:space="preserve">   RESTRICTION OF MOVEMENT    </w:t>
      </w:r>
      <w:r>
        <w:t xml:space="preserve">   PENDULUM EXERCISES    </w:t>
      </w:r>
      <w:r>
        <w:t xml:space="preserve">   PECTORALIS MAJOR    </w:t>
      </w:r>
      <w:r>
        <w:t xml:space="preserve">   LONG HEAD OF TRICEPS    </w:t>
      </w:r>
      <w:r>
        <w:t xml:space="preserve">   LATISSIMUS DORSI    </w:t>
      </w:r>
      <w:r>
        <w:t xml:space="preserve">   INTERNAL ROTATION    </w:t>
      </w:r>
      <w:r>
        <w:t xml:space="preserve">   INFRASPINATOUS    </w:t>
      </w:r>
      <w:r>
        <w:t xml:space="preserve">   INFLAMED    </w:t>
      </w:r>
      <w:r>
        <w:t xml:space="preserve">   HUMERAL HEAD    </w:t>
      </w:r>
      <w:r>
        <w:t xml:space="preserve">   HORIZONTAL ADDUCTION    </w:t>
      </w:r>
      <w:r>
        <w:t xml:space="preserve">   HORIZONTAL ABDUCTION    </w:t>
      </w:r>
      <w:r>
        <w:t xml:space="preserve">   GLENOID FOSSA    </w:t>
      </w:r>
      <w:r>
        <w:t xml:space="preserve">   FROZEN SHOULDER    </w:t>
      </w:r>
      <w:r>
        <w:t xml:space="preserve">   FLEXION    </w:t>
      </w:r>
      <w:r>
        <w:t xml:space="preserve">   EXTERNAL ROTATION    </w:t>
      </w:r>
      <w:r>
        <w:t xml:space="preserve">   EXTENSION    </w:t>
      </w:r>
      <w:r>
        <w:t xml:space="preserve">   DELTOID    </w:t>
      </w:r>
      <w:r>
        <w:t xml:space="preserve">   CORACOBRACHIALIS    </w:t>
      </w:r>
      <w:r>
        <w:t xml:space="preserve">   CHRONIC PAIN    </w:t>
      </w:r>
      <w:r>
        <w:t xml:space="preserve">   BICEPS BRACHII    </w:t>
      </w:r>
      <w:r>
        <w:t xml:space="preserve">   BEGINS INSIDIOUSLY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Glenohumeral Joint</dc:title>
  <dcterms:created xsi:type="dcterms:W3CDTF">2021-10-11T19:05:05Z</dcterms:created>
  <dcterms:modified xsi:type="dcterms:W3CDTF">2021-10-11T19:05:05Z</dcterms:modified>
</cp:coreProperties>
</file>