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Glittering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Birthname of 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maid Alice poses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where our MC originally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laundress; MC's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Fiance of 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Sirminican refugee; MC's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and business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new nobility will go after a year of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 of Osfrid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proprietor of the Glittering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Glittering Court</dc:title>
  <dcterms:created xsi:type="dcterms:W3CDTF">2021-10-11T19:04:16Z</dcterms:created>
  <dcterms:modified xsi:type="dcterms:W3CDTF">2021-10-11T19:04:16Z</dcterms:modified>
</cp:coreProperties>
</file>