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Global Stage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Panama    </w:t>
      </w:r>
      <w:r>
        <w:t xml:space="preserve">   Jose Marti    </w:t>
      </w:r>
      <w:r>
        <w:t xml:space="preserve">   William Seward    </w:t>
      </w:r>
      <w:r>
        <w:t xml:space="preserve">   Platt Amendment    </w:t>
      </w:r>
      <w:r>
        <w:t xml:space="preserve">   Hawaii    </w:t>
      </w:r>
      <w:r>
        <w:t xml:space="preserve">   Philippines    </w:t>
      </w:r>
      <w:r>
        <w:t xml:space="preserve">   Annex    </w:t>
      </w:r>
      <w:r>
        <w:t xml:space="preserve">   Boxer Rebellion    </w:t>
      </w:r>
      <w:r>
        <w:t xml:space="preserve">   Forager act    </w:t>
      </w:r>
      <w:r>
        <w:t xml:space="preserve">   Josiah Strong    </w:t>
      </w:r>
      <w:r>
        <w:t xml:space="preserve">   Queen Liliuokalani    </w:t>
      </w:r>
      <w:r>
        <w:t xml:space="preserve">   Emeilio Aguinaldo    </w:t>
      </w:r>
      <w:r>
        <w:t xml:space="preserve">   Protectorate    </w:t>
      </w:r>
      <w:r>
        <w:t xml:space="preserve">   Open door policy    </w:t>
      </w:r>
      <w:r>
        <w:t xml:space="preserve">   Missionary diplomacy    </w:t>
      </w:r>
      <w:r>
        <w:t xml:space="preserve">   Puerto Rico    </w:t>
      </w:r>
      <w:r>
        <w:t xml:space="preserve">   Cuba    </w:t>
      </w:r>
      <w:r>
        <w:t xml:space="preserve">   De lome letter    </w:t>
      </w:r>
      <w:r>
        <w:t xml:space="preserve">   Teller amendment    </w:t>
      </w:r>
      <w:r>
        <w:t xml:space="preserve">   Anti-imperialist league    </w:t>
      </w:r>
      <w:r>
        <w:t xml:space="preserve">   Great White Fleet    </w:t>
      </w:r>
      <w:r>
        <w:t xml:space="preserve">   Panama Canal    </w:t>
      </w:r>
      <w:r>
        <w:t xml:space="preserve">   Roosevelt corollary    </w:t>
      </w:r>
      <w:r>
        <w:t xml:space="preserve">   Alfred t mahan    </w:t>
      </w:r>
      <w:r>
        <w:t xml:space="preserve">   Big stick    </w:t>
      </w:r>
      <w:r>
        <w:t xml:space="preserve">   Imperialism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Global Stage</dc:title>
  <dcterms:created xsi:type="dcterms:W3CDTF">2021-10-11T19:04:44Z</dcterms:created>
  <dcterms:modified xsi:type="dcterms:W3CDTF">2021-10-11T19:04:44Z</dcterms:modified>
</cp:coreProperties>
</file>