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Globe Theater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sides did the theater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shot caused the theater to burn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original purpose?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not allowed to act in plays in the theater?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theater built?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were no bathrooms, heating, 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audience do during performances?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women wear during performances?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seating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was it running for in 1599?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Globe Theater </dc:title>
  <dcterms:created xsi:type="dcterms:W3CDTF">2021-10-11T19:05:07Z</dcterms:created>
  <dcterms:modified xsi:type="dcterms:W3CDTF">2021-10-11T19:05:07Z</dcterms:modified>
</cp:coreProperties>
</file>