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Globe Theater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tall was the globe theater?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levels of seating was there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the globe theater built?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the globe theater burn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the globe theater burn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did it cost to see a show at the globe theater?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the globe theater rebuilt?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could fit inside the globe theater?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was the globe theater located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plays were played at the globe theater?</w:t>
            </w:r>
          </w:p>
        </w:tc>
      </w:tr>
    </w:tbl>
    <w:p>
      <w:pPr>
        <w:pStyle w:val="WordBankMedium"/>
      </w:pPr>
      <w:r>
        <w:t xml:space="preserve">   London    </w:t>
      </w:r>
      <w:r>
        <w:t xml:space="preserve">   Cannon    </w:t>
      </w:r>
      <w:r>
        <w:t xml:space="preserve">   fifteen nintynine    </w:t>
      </w:r>
      <w:r>
        <w:t xml:space="preserve">   sixteen thirteen    </w:t>
      </w:r>
      <w:r>
        <w:t xml:space="preserve">   Three Levels    </w:t>
      </w:r>
      <w:r>
        <w:t xml:space="preserve">   six pence    </w:t>
      </w:r>
      <w:r>
        <w:t xml:space="preserve">   fifteen hundred    </w:t>
      </w:r>
      <w:r>
        <w:t xml:space="preserve">   twelve    </w:t>
      </w:r>
      <w:r>
        <w:t xml:space="preserve">   thirtysix inch's    </w:t>
      </w:r>
      <w:r>
        <w:t xml:space="preserve">   sixteenforteen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Globe Theater </dc:title>
  <dcterms:created xsi:type="dcterms:W3CDTF">2021-10-11T19:05:14Z</dcterms:created>
  <dcterms:modified xsi:type="dcterms:W3CDTF">2021-10-11T19:05:14Z</dcterms:modified>
</cp:coreProperties>
</file>