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Globe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Macbeth    </w:t>
      </w:r>
      <w:r>
        <w:t xml:space="preserve">   Theatre    </w:t>
      </w:r>
      <w:r>
        <w:t xml:space="preserve">   Stage    </w:t>
      </w:r>
      <w:r>
        <w:t xml:space="preserve">   Southwark    </w:t>
      </w:r>
      <w:r>
        <w:t xml:space="preserve">   Shakespeare    </w:t>
      </w:r>
      <w:r>
        <w:t xml:space="preserve">   Pit    </w:t>
      </w:r>
      <w:r>
        <w:t xml:space="preserve">   HenryV    </w:t>
      </w:r>
      <w:r>
        <w:t xml:space="preserve">   Hell    </w:t>
      </w:r>
      <w:r>
        <w:t xml:space="preserve">   Heavens    </w:t>
      </w:r>
      <w:r>
        <w:t xml:space="preserve">   Groundlings    </w:t>
      </w:r>
      <w:r>
        <w:t xml:space="preserve">   Globe    </w:t>
      </w:r>
      <w:r>
        <w:t xml:space="preserve">   Gallery    </w:t>
      </w:r>
      <w:r>
        <w:t xml:space="preserve">   Elizabeth    </w:t>
      </w:r>
      <w:r>
        <w:t xml:space="preserve">   Earth    </w:t>
      </w:r>
      <w:r>
        <w:t xml:space="preserve">   Circular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Globe Theatre</dc:title>
  <dcterms:created xsi:type="dcterms:W3CDTF">2021-10-11T19:05:58Z</dcterms:created>
  <dcterms:modified xsi:type="dcterms:W3CDTF">2021-10-11T19:05:58Z</dcterms:modified>
</cp:coreProperties>
</file>