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Globe Theatre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 Players    </w:t>
      </w:r>
      <w:r>
        <w:t xml:space="preserve">   Tiring-house    </w:t>
      </w:r>
      <w:r>
        <w:t xml:space="preserve">   Stagekeeper    </w:t>
      </w:r>
      <w:r>
        <w:t xml:space="preserve">   Sackbut    </w:t>
      </w:r>
      <w:r>
        <w:t xml:space="preserve">   Puritans    </w:t>
      </w:r>
      <w:r>
        <w:t xml:space="preserve">   Mummers    </w:t>
      </w:r>
      <w:r>
        <w:t xml:space="preserve">   Mayday    </w:t>
      </w:r>
      <w:r>
        <w:t xml:space="preserve">   Hawkers    </w:t>
      </w:r>
      <w:r>
        <w:t xml:space="preserve">   Gatherer    </w:t>
      </w:r>
      <w:r>
        <w:t xml:space="preserve">   Farce    </w:t>
      </w:r>
      <w:r>
        <w:t xml:space="preserve">   Cutpurse    </w:t>
      </w:r>
      <w:r>
        <w:t xml:space="preserve">   Bearbaiting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Globe Theatre WordSearch</dc:title>
  <dcterms:created xsi:type="dcterms:W3CDTF">2021-10-11T19:04:54Z</dcterms:created>
  <dcterms:modified xsi:type="dcterms:W3CDTF">2021-10-11T19:04:54Z</dcterms:modified>
</cp:coreProperties>
</file>