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Gloomy Parson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Gulliver's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2,200 and steadily declined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Enforced in the United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from Benjamin Franklin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Debated by Thomas Malthus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man interested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Hunger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Existed in England and Wales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Gloomy Parson</dc:title>
  <dcterms:created xsi:type="dcterms:W3CDTF">2021-10-11T19:04:09Z</dcterms:created>
  <dcterms:modified xsi:type="dcterms:W3CDTF">2021-10-11T19:04:09Z</dcterms:modified>
</cp:coreProperties>
</file>