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Glorious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Immortal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nobles in ________ remained loyal to James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inherited the throne from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James I wanted 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(William) Declaration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Constitutional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 of England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(James) Declaration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Glorious Revolution</dc:title>
  <dcterms:created xsi:type="dcterms:W3CDTF">2021-10-11T19:05:23Z</dcterms:created>
  <dcterms:modified xsi:type="dcterms:W3CDTF">2021-10-11T19:05:23Z</dcterms:modified>
</cp:coreProperties>
</file>