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Glorious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English Civil War    </w:t>
      </w:r>
      <w:r>
        <w:t xml:space="preserve">   Glorious Revolution    </w:t>
      </w:r>
      <w:r>
        <w:t xml:space="preserve">   Roundheads    </w:t>
      </w:r>
      <w:r>
        <w:t xml:space="preserve">   Cavaliers    </w:t>
      </w:r>
      <w:r>
        <w:t xml:space="preserve">   WIlliam of Orange    </w:t>
      </w:r>
      <w:r>
        <w:t xml:space="preserve">   Bill Of Rights    </w:t>
      </w:r>
      <w:r>
        <w:t xml:space="preserve">   Limited Monarchy    </w:t>
      </w:r>
      <w:r>
        <w:t xml:space="preserve">   Absolute Monarchy    </w:t>
      </w:r>
      <w:r>
        <w:t xml:space="preserve">   Magna Carta    </w:t>
      </w:r>
      <w:r>
        <w:t xml:space="preserve">   England    </w:t>
      </w:r>
      <w:r>
        <w:t xml:space="preserve">   Oliver Cromwell    </w:t>
      </w:r>
      <w:r>
        <w:t xml:space="preserve">   King James    </w:t>
      </w:r>
      <w:r>
        <w:t xml:space="preserve">   King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Glorious Revolution</dc:title>
  <dcterms:created xsi:type="dcterms:W3CDTF">2021-10-11T19:05:27Z</dcterms:created>
  <dcterms:modified xsi:type="dcterms:W3CDTF">2021-10-11T19:05:27Z</dcterms:modified>
</cp:coreProperties>
</file>