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Glorious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invaded from Holland in 1588?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did the king gain in 1688? (Some said it came in a warming pan!)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king's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invading army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King's elder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his younger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religion of the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made more powerful as a result of the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name of the English king who died in 1685?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King shared a belief in a doctrine associated with James I. What was this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(he was a trusted general) abandoned James II in his hour of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set of scales show about how the country had changed?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led a rebellion against the king?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revolution apparently took place in 1688?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passed in 1694?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religion of the new King's daughters?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passed in 1689?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became King of England in 1685?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religion was the new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the King pass in 1673?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Glorious Revolution</dc:title>
  <dcterms:created xsi:type="dcterms:W3CDTF">2021-10-11T19:04:19Z</dcterms:created>
  <dcterms:modified xsi:type="dcterms:W3CDTF">2021-10-11T19:04:19Z</dcterms:modified>
</cp:coreProperties>
</file>