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Glory Field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the two people volunteer to find mr.Turner's son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offers to help find mr.Turner's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church made out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did the Lewis family get the acres of land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main character in section 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Why were they terrorized?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the cone hooded white men go around terrorizing?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David lost on a boat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mr.Turner's blind white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named the Glory Field?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two people volunteers to find mr.Turner's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cone hooded white 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acres of land was given to the Lewis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were the conditions on the sea?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finds mr.Turner's son</w:t>
            </w:r>
          </w:p>
        </w:tc>
      </w:tr>
    </w:tbl>
    <w:p>
      <w:pPr>
        <w:pStyle w:val="WordBankMedium"/>
      </w:pPr>
      <w:r>
        <w:t xml:space="preserve">   eight    </w:t>
      </w:r>
      <w:r>
        <w:t xml:space="preserve">   yankees    </w:t>
      </w:r>
      <w:r>
        <w:t xml:space="preserve">   Moses    </w:t>
      </w:r>
      <w:r>
        <w:t xml:space="preserve">   David    </w:t>
      </w:r>
      <w:r>
        <w:t xml:space="preserve">   the slave cabins    </w:t>
      </w:r>
      <w:r>
        <w:t xml:space="preserve">   the kkk    </w:t>
      </w:r>
      <w:r>
        <w:t xml:space="preserve">   black slaves    </w:t>
      </w:r>
      <w:r>
        <w:t xml:space="preserve">   being disrespectful    </w:t>
      </w:r>
      <w:r>
        <w:t xml:space="preserve">   foster    </w:t>
      </w:r>
      <w:r>
        <w:t xml:space="preserve">   Abby and Elijah    </w:t>
      </w:r>
      <w:r>
        <w:t xml:space="preserve">   thirtyfivedollars    </w:t>
      </w:r>
      <w:r>
        <w:t xml:space="preserve">   sheriff moser    </w:t>
      </w:r>
      <w:r>
        <w:t xml:space="preserve">   Elijah    </w:t>
      </w:r>
      <w:r>
        <w:t xml:space="preserve">   stormy    </w:t>
      </w:r>
      <w:r>
        <w:t xml:space="preserve">   elijah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Glory Field</dc:title>
  <dcterms:created xsi:type="dcterms:W3CDTF">2021-10-11T19:04:57Z</dcterms:created>
  <dcterms:modified xsi:type="dcterms:W3CDTF">2021-10-11T19:04:57Z</dcterms:modified>
</cp:coreProperties>
</file>