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Ahead of the game, looking for changes to make things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Resource whose capacity is equal to or less than the demand placed upon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more heads on a job the better. People have different Opinions and outlooks; someone else may think differently than you ever would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at which the system generates money through sales net of variable costs. This corresponds to the value added by the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money that system has investing in purchasing things which it intends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Willing to embrace the changes, not quite comfortable with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Hesitant to embrace the changes, not quite comfortable with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misalignment in measurements causes a wide range of destructive tenancies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1. What to change? 2. What to change it to? 3. How to Cause the change?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money the system spends in order to turn inventory into throughput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Focusing in the right areas we can achieve breakthrough results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always a chance to recover as long as your organization is still running, the battle is not lost until you stop trying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active in your quest for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staff we have vs the amount of inventory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does not welcome change, stuck in their ways. Not open minded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holding you back from achieving the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active in your quest for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Applications/Checks sent out same day, customers that don't have to call back in and completed orders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Goal</dc:title>
  <dcterms:created xsi:type="dcterms:W3CDTF">2021-10-11T19:05:12Z</dcterms:created>
  <dcterms:modified xsi:type="dcterms:W3CDTF">2021-10-11T19:05:12Z</dcterms:modified>
</cp:coreProperties>
</file>