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Goat in the Rug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harmful    </w:t>
      </w:r>
      <w:r>
        <w:t xml:space="preserve">   handful    </w:t>
      </w:r>
      <w:r>
        <w:t xml:space="preserve">   cheerful    </w:t>
      </w:r>
      <w:r>
        <w:t xml:space="preserve">   playful    </w:t>
      </w:r>
      <w:r>
        <w:t xml:space="preserve">   hopeful    </w:t>
      </w:r>
      <w:r>
        <w:t xml:space="preserve">   useful    </w:t>
      </w:r>
      <w:r>
        <w:t xml:space="preserve">   wishful    </w:t>
      </w:r>
      <w:r>
        <w:t xml:space="preserve">   wonderful    </w:t>
      </w:r>
      <w:r>
        <w:t xml:space="preserve">   careful    </w:t>
      </w:r>
      <w:r>
        <w:t xml:space="preserve">   joyful    </w:t>
      </w:r>
      <w:r>
        <w:t xml:space="preserve">   strands    </w:t>
      </w:r>
      <w:r>
        <w:t xml:space="preserve">   dye    </w:t>
      </w:r>
      <w:r>
        <w:t xml:space="preserve">   duplicate    </w:t>
      </w:r>
      <w:r>
        <w:t xml:space="preserve">   delicious    </w:t>
      </w:r>
      <w:r>
        <w:t xml:space="preserve">   weave    </w:t>
      </w:r>
      <w:r>
        <w:t xml:space="preserve">   spinning    </w:t>
      </w:r>
      <w:r>
        <w:t xml:space="preserve">   yarn    </w:t>
      </w:r>
      <w:r>
        <w:t xml:space="preserve">   painful    </w:t>
      </w:r>
      <w:r>
        <w:t xml:space="preserve">   thankful    </w:t>
      </w:r>
      <w:r>
        <w:t xml:space="preserve">   mouthful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Goat in the Rug</dc:title>
  <dcterms:created xsi:type="dcterms:W3CDTF">2021-10-11T19:04:08Z</dcterms:created>
  <dcterms:modified xsi:type="dcterms:W3CDTF">2021-10-11T19:04:08Z</dcterms:modified>
</cp:coreProperties>
</file>