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Goblet of Fire    </w:t>
      </w:r>
      <w:r>
        <w:t xml:space="preserve">   Grindylows    </w:t>
      </w:r>
      <w:r>
        <w:t xml:space="preserve">   Karkaroff    </w:t>
      </w:r>
      <w:r>
        <w:t xml:space="preserve">   Durmstrang    </w:t>
      </w:r>
      <w:r>
        <w:t xml:space="preserve">   gillyweed    </w:t>
      </w:r>
      <w:r>
        <w:t xml:space="preserve">   Beauxbatons    </w:t>
      </w:r>
      <w:r>
        <w:t xml:space="preserve">   Rita Skeeter    </w:t>
      </w:r>
      <w:r>
        <w:t xml:space="preserve">   Winky    </w:t>
      </w:r>
      <w:r>
        <w:t xml:space="preserve">   Cedric Diggory    </w:t>
      </w:r>
      <w:r>
        <w:t xml:space="preserve">   Portkey    </w:t>
      </w:r>
      <w:r>
        <w:t xml:space="preserve">   Nagini    </w:t>
      </w:r>
      <w:r>
        <w:t xml:space="preserve">   Bertha Jorkins    </w:t>
      </w:r>
      <w:r>
        <w:t xml:space="preserve">   Quidditch    </w:t>
      </w:r>
      <w:r>
        <w:t xml:space="preserve">   Triwizard Tournament    </w:t>
      </w:r>
      <w:r>
        <w:t xml:space="preserve">   Slytherin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Goblet of Fire</dc:title>
  <dcterms:created xsi:type="dcterms:W3CDTF">2021-10-11T19:04:48Z</dcterms:created>
  <dcterms:modified xsi:type="dcterms:W3CDTF">2021-10-11T19:04:48Z</dcterms:modified>
</cp:coreProperties>
</file>