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God of Our Salvation</w:t>
      </w:r>
    </w:p>
    <w:p>
      <w:pPr>
        <w:pStyle w:val="Questions"/>
      </w:pPr>
      <w:r>
        <w:t xml:space="preserve">1. AAVLTNISO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MARS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IRVRE OF IOL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NTORASISSRGEN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STUYJL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OLEV EMRYC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KWLA MUBLHY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SNPSOCOIMA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UIIQIINETS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PHTSDE FO TEH EAS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SISNSEKC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SEALNOITOD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SAPELE DOG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NAIMZIAEGLRD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UCESTINIJ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GDO IESEDRS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FSAEIRCCSI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ACRENEILDEV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NHRTOADPE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JDUAH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OKOB OF CIAHM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God of Our Salvation</dc:title>
  <dcterms:created xsi:type="dcterms:W3CDTF">2021-10-11T19:06:04Z</dcterms:created>
  <dcterms:modified xsi:type="dcterms:W3CDTF">2021-10-11T19:06:04Z</dcterms:modified>
</cp:coreProperties>
</file>