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Godhead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 lived what kind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 is the _______ of all mankind.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the _______ of our spirits.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Father and the Son have _____bodies of flesh and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 created the heavens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Holy Ghost reveals the ______ of all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______, blessings, and ordinances should be done in Christ's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 stands at the head of His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we receive through the Holy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Christ _____ for the sins of all mankind.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Supreme Being we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1st member of the Godhead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2nd member of the Godhead is ________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______ each of us perfectly.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3rd member of the Godhead is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Ghost bears ________ of the Father and the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 was _________ so we too can rise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purpose is to bring about the ______ and eternal life of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Holy Ghost ______those who repent and are baptized.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3 members of the Godhead are united in 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 is the _______ of the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 is the ________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Holy Ghost is a personage of 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Christ will reign again during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Godhead is made up of how many personages?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Christ is _______ of the Old Testament.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Godhead</dc:title>
  <dcterms:created xsi:type="dcterms:W3CDTF">2021-10-11T19:05:35Z</dcterms:created>
  <dcterms:modified xsi:type="dcterms:W3CDTF">2021-10-11T19:05:35Z</dcterms:modified>
</cp:coreProperties>
</file>