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Godhead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individual belief in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and God have one but the Holy Ghost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live after you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the first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died in Gethsemane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that God and Jesus visited Jospeh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get messages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Jesus dying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of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3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He's the creator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Nelson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God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Godhead</dc:title>
  <dcterms:created xsi:type="dcterms:W3CDTF">2021-10-11T19:05:40Z</dcterms:created>
  <dcterms:modified xsi:type="dcterms:W3CDTF">2021-10-11T19:05:40Z</dcterms:modified>
</cp:coreProperties>
</file>